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891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4968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жилвагон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8912520120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582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4rplc-44">
    <w:name w:val="cat-UserDefined grp-3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95EB-8C48-474B-B598-D8AD77C1B4C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